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书名：搭配其实很好玩丝巾·围巾更时尚</w:t>
      </w:r>
    </w:p>
    <w:p>
      <w:r>
        <w:t>作者：摩天文传著</w:t>
      </w:r>
    </w:p>
    <w:p>
      <w:r>
        <w:t>出版社：北京：化学工业出版社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搭配其实很好玩丝巾·围巾更时尚 评论地址：https://www.jiaokey.com/book/detail/13649075.html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