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图图看望牛爷爷  注音版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图图看望牛爷爷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本书出售、求购地址：https://www.jiaokey.com/book/detail/13649055.html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关键词搜索：https://www.jiaokey.com/tag/图图看望牛爷爷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