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果园一日游  注音版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果园一日游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本书出售、求购地址：https://www.jiaokey.com/book/detail/13649053.html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关键词搜索：https://www.jiaokey.com/tag/果园一日游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