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破译奇怪电话本  注音版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破译奇怪电话本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关键词搜索：https://www.jiaokey.com/tag/破译奇怪电话本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