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书名：面条里的戒指</w:t>
      </w:r>
    </w:p>
    <w:p>
      <w:r>
        <w:t>作者：（韩）李商娇著；（捷克）兹登卡·克赖乔娃绘；宋丹译</w:t>
      </w:r>
    </w:p>
    <w:p>
      <w:r>
        <w:t>出版社：北京：北京联合出版公司</w:t>
      </w:r>
    </w:p>
    <w:p>
      <w:r>
        <w:t>出版日期：2014</w:t>
      </w:r>
    </w:p>
    <w:p>
      <w:r>
        <w:t>总页数：58</w:t>
      </w:r>
    </w:p>
    <w:p>
      <w:r>
        <w:t>更多请访问教客网: www.jiaokey.com</w:t>
      </w:r>
    </w:p>
    <w:p>
      <w:r>
        <w:t>面条里的戒指 评论地址：https://www.jiaokey.com/book/detail/13649035.html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