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蜘蛛阿南希  麦克米伦世纪</w:t>
      </w:r>
    </w:p>
    <w:p>
      <w:r>
        <w:rPr>
          <w:rFonts w:ascii="宋体" w:hAnsi="宋体" w:eastAsia="宋体"/>
          <w:sz w:val="24"/>
        </w:rPr>
        <w:t>（美）吉拉德·麦德莫特作，白薇译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蜘蛛阿南希  麦克米伦世纪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（美）吉拉德·麦德莫特作，白薇译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本书出售、求购地址：https://www.jiaokey.com/book/detail/13649031.html</w:t>
      </w:r>
    </w:p>
    <w:p>
      <w:r>
        <w:t>更多相关图书推荐：https://www.jiaokey.com</w:t>
      </w:r>
    </w:p>
    <w:p>
      <w:r>
        <w:t>（美）吉拉德·麦德莫特作，白薇译 其他作品：https://www.jiaokey.com/tag/（美）吉拉德·麦德莫特作，白薇译.html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关键词搜索：https://www.jiaokey.com/tag/蜘蛛阿南希  麦克米伦世纪.html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