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有些时候,我特别喜欢爸爸  阿诺&amp;amp;#183;阿梅哈</w:t>
      </w:r>
    </w:p>
    <w:p>
      <w:r>
        <w:rPr>
          <w:rFonts w:ascii="宋体" w:hAnsi="宋体" w:eastAsia="宋体"/>
          <w:sz w:val="24"/>
        </w:rPr>
        <w:t>（法）阿诺·阿梅&lt;font color=Red&gt;哈&lt;/font&gt;文；（法）侯邦图；尉迟秀译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43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43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有些时候,我特别喜欢爸爸  阿诺&amp;amp;#183;阿梅哈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（法）阿诺·阿梅&lt;font color=Red&gt;哈&lt;/font&gt;文；（法）侯邦图；尉迟秀译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本书出售、求购地址：https://www.jiaokey.com/book/detail/13649030.html</w:t>
      </w:r>
    </w:p>
    <w:p>
      <w:r>
        <w:t>更多相关图书推荐：https://www.jiaokey.com</w:t>
      </w:r>
    </w:p>
    <w:p>
      <w:r>
        <w:t>（法）阿诺·阿梅&lt;font color=Red&gt;哈&lt;/font&gt;文；（法）侯邦图；尉迟秀译 其他作品：https://www.jiaokey.com/tag/（法）阿诺·阿梅&lt;font color=Red&gt;哈&lt;/font&gt;文；（法）侯邦图；尉迟秀译.html</w:t>
      </w:r>
    </w:p>
    <w:p>
      <w:r>
        <w:t>济南:明天出版社,2013.06 出版图书：https://www.jiaokey.com/tag/济南:明天出版社,2013.06.html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