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书名：魔法时间  认识时钟</w:t>
      </w:r>
    </w:p>
    <w:p>
      <w:r>
        <w:t>作者：纸上魔方著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魔法时间  认识时钟 评论地址：https://www.jiaokey.com/book/detail/13649028.html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