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方法对了省时间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方法对了省时间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本书出售、求购地址：https://www.jiaokey.com/book/detail/13649022.html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关键词搜索：https://www.jiaokey.com/tag/方法对了省时间.html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