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大家帮忙很快好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大家帮忙很快好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本书出售、求购地址：https://www.jiaokey.com/book/detail/13649021.html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关键词搜索：https://www.jiaokey.com/tag/大家帮忙很快好.html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