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先做最重要的事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先做最重要的事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本书出售、求购地址：https://www.jiaokey.com/book/detail/13649019.html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关键词搜索：https://www.jiaokey.com/tag/先做最重要的事.html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