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一分一秒利用好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一分一秒利用好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本书出售、求购地址：https://www.jiaokey.com/book/detail/13649017.html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关键词搜索：https://www.jiaokey.com/tag/一分一秒利用好.html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