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志田瞳优美花样毛衫编织  3  美丽的镂空花样</w:t>
      </w:r>
    </w:p>
    <w:p>
      <w:r>
        <w:rPr>
          <w:rFonts w:ascii="宋体" w:hAnsi="宋体" w:eastAsia="宋体"/>
          <w:sz w:val="24"/>
        </w:rPr>
        <w:t>（日）志田瞳著；于勇译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志田瞳优美花样毛衫编织  3  美丽的镂空花样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（日）志田瞳著；于勇译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本书出售、求购地址：https://www.jiaokey.com/book/detail/13649015.html</w:t>
      </w:r>
    </w:p>
    <w:p>
      <w:r>
        <w:t>更多相关图书推荐：https://www.jiaokey.com</w:t>
      </w:r>
    </w:p>
    <w:p>
      <w:r>
        <w:t>（日）志田瞳著；于勇译 其他作品：https://www.jiaokey.com/tag/（日）志田瞳著；于勇译.html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关键词搜索：https://www.jiaokey.com/tag/志田瞳优美花样毛衫编织  3  美丽的镂空花样.html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