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书名：浙江历史人文读本  五色影音</w:t>
      </w:r>
    </w:p>
    <w:p>
      <w:r>
        <w:t>作者：陈野，吴晶，蒋中崎著</w:t>
      </w:r>
    </w:p>
    <w:p>
      <w:r>
        <w:t>出版社：杭州：浙江古籍出版社</w:t>
      </w:r>
    </w:p>
    <w:p>
      <w:r>
        <w:t>出版日期：2013.07</w:t>
      </w:r>
    </w:p>
    <w:p>
      <w:r>
        <w:t>总页数：377</w:t>
      </w:r>
    </w:p>
    <w:p>
      <w:r>
        <w:t>更多请访问教客网: www.jiaokey.com</w:t>
      </w:r>
    </w:p>
    <w:p>
      <w:r>
        <w:t>浙江历史人文读本  五色影音 评论地址：https://www.jiaokey.com/book/detail/13648994.html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