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雪孩子</w:t>
      </w:r>
    </w:p>
    <w:p>
      <w:r>
        <w:rPr>
          <w:rFonts w:ascii="宋体" w:hAnsi="宋体" w:eastAsia="宋体"/>
          <w:sz w:val="24"/>
        </w:rPr>
        <w:t>（德）西比勒·冯·奥尔弗斯著绘；黄土云译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（德）西比勒·冯·奥尔弗斯著绘；黄土云译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本书出售、求购地址：https://www.jiaokey.com/book/detail/13648968.html</w:t>
      </w:r>
    </w:p>
    <w:p>
      <w:r>
        <w:t>更多相关图书推荐：https://www.jiaokey.com</w:t>
      </w:r>
    </w:p>
    <w:p>
      <w:r>
        <w:t>（德）西比勒·冯·奥尔弗斯著绘；黄土云译 其他作品：https://www.jiaokey.com/tag/（德）西比勒·冯·奥尔弗斯著绘；黄土云译.html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关键词搜索：https://www.jiaokey.com/tag/雪孩子.html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