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书名：朝山宝筏  弥勒菩萨法源经图</w:t>
      </w:r>
    </w:p>
    <w:p>
      <w:r>
        <w:t>作者：缪留根编著</w:t>
      </w:r>
    </w:p>
    <w:p>
      <w:r>
        <w:t>出版社：北京:宗教文化出版社,2013.08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朝山宝筏  弥勒菩萨法源经图 评论地址：https://www.jiaokey.com/book/detail/13648962.html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