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书名：护理学（师）应试指导及历年考点串讲  第6版</w:t>
      </w:r>
    </w:p>
    <w:p>
      <w:r>
        <w:t>作者：罗晨玲，姚卫光主编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总页数：598</w:t>
      </w:r>
    </w:p>
    <w:p>
      <w:r>
        <w:t>更多请访问教客网: www.jiaokey.com</w:t>
      </w:r>
    </w:p>
    <w:p>
      <w:r>
        <w:t>护理学（师）应试指导及历年考点串讲  第6版 评论地址：https://www.jiaokey.com/book/detail/13648950.html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