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书名：都是滑板车的错</w:t>
      </w:r>
    </w:p>
    <w:p>
      <w:r>
        <w:t>作者：张秀丽编著</w:t>
      </w:r>
    </w:p>
    <w:p>
      <w:r>
        <w:t>出版社：北京:海豚出版社,2014.08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都是滑板车的错 评论地址：https://www.jiaokey.com/book/detail/13648886.html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