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图文版</w:t>
      </w:r>
    </w:p>
    <w:p>
      <w:r>
        <w:t>作者：（清）曾国藩著；张麟编译</w:t>
      </w:r>
    </w:p>
    <w:p>
      <w:r>
        <w:t>出版社：沈阳:万卷出版公司,2013.10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曾国藩家书  图文版 评论地址：https://www.jiaokey.com/book/detail/13648870.html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