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书名：辛亥革命与百年中国  纪念辛亥革命100周年国际学术研讨会专辑</w:t>
      </w:r>
    </w:p>
    <w:p>
      <w:r>
        <w:t>作者：周波编</w:t>
      </w:r>
    </w:p>
    <w:p>
      <w:r>
        <w:t>出版社：</w:t>
      </w:r>
    </w:p>
    <w:p>
      <w:r>
        <w:t>出版日期：2012.12</w:t>
      </w:r>
    </w:p>
    <w:p>
      <w:r>
        <w:t>总页数：296</w:t>
      </w:r>
    </w:p>
    <w:p>
      <w:r>
        <w:t>更多请访问教客网: www.jiaokey.com</w:t>
      </w:r>
    </w:p>
    <w:p>
      <w:r>
        <w:t>辛亥革命与百年中国  纪念辛亥革命100周年国际学术研讨会专辑 评论地址：https://www.jiaokey.com/book/detail/13648851.html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