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网络安全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网络安全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本书出售、求购地址：https://www.jiaokey.com/book/detail/13648828.html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网络安全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