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在华世界顶级设计机构之城市规划设计解读</w:t>
      </w:r>
    </w:p>
    <w:p>
      <w:r>
        <w:rPr>
          <w:rFonts w:ascii="宋体" w:hAnsi="宋体" w:eastAsia="宋体"/>
          <w:sz w:val="24"/>
        </w:rPr>
        <w:t>奚亮编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在华世界顶级设计机构之城市规划设计解读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本书出售、求购地址：https://www.jiaokey.com/book/detail/13648823.html</w:t>
      </w:r>
    </w:p>
    <w:p>
      <w:r>
        <w:t>更多相关图书推荐：https://www.jiaokey.com</w:t>
      </w:r>
    </w:p>
    <w:p>
      <w:r>
        <w:t>奚亮编 其他作品：https://www.jiaokey.com/tag/奚亮编.html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关键词搜索：https://www.jiaokey.com/tag/在华世界顶级设计机构之城市规划设计解读.html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