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洪泽湖  清口水利枢纽的形成与演变</w:t>
      </w:r>
    </w:p>
    <w:p>
      <w:r>
        <w:rPr>
          <w:rFonts w:ascii="宋体" w:hAnsi="宋体" w:eastAsia="宋体"/>
          <w:sz w:val="24"/>
        </w:rPr>
        <w:t>王英华著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洪泽湖  清口水利枢纽的形成与演变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本书出售、求购地址：https://www.jiaokey.com/book/detail/13648803.html</w:t>
      </w:r>
    </w:p>
    <w:p>
      <w:r>
        <w:t>更多相关图书推荐：https://www.jiaokey.com</w:t>
      </w:r>
    </w:p>
    <w:p>
      <w:r>
        <w:t>王英华著 其他作品：https://www.jiaokey.com/tag/王英华著.html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关键词搜索：https://www.jiaokey.com/tag/洪泽湖  清口水利枢纽的形成与演变.html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