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数学天才营  闯关游戏  数学系列  4</w:t>
      </w:r>
    </w:p>
    <w:p>
      <w:r>
        <w:rPr>
          <w:rFonts w:ascii="宋体" w:hAnsi="宋体" w:eastAsia="宋体"/>
          <w:sz w:val="24"/>
        </w:rPr>
        <w:t>（韩）金成洙著；（韩）俞俊在绘；凯翔译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数学天才营  闯关游戏  数学系列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（韩）金成洙著；（韩）俞俊在绘；凯翔译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本书出售、求购地址：https://www.jiaokey.com/book/detail/13648790.html</w:t>
      </w:r>
    </w:p>
    <w:p>
      <w:r>
        <w:t>更多相关图书推荐：https://www.jiaokey.com</w:t>
      </w:r>
    </w:p>
    <w:p>
      <w:r>
        <w:t>（韩）金成洙著；（韩）俞俊在绘；凯翔译 其他作品：https://www.jiaokey.com/tag/（韩）金成洙著；（韩）俞俊在绘；凯翔译.html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关键词搜索：https://www.jiaokey.com/tag/数学天才营  闯关游戏  数学系列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