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有效的单元测试</w:t>
      </w:r>
    </w:p>
    <w:p>
      <w:r>
        <w:rPr>
          <w:rFonts w:ascii="宋体" w:hAnsi="宋体" w:eastAsia="宋体"/>
          <w:sz w:val="24"/>
        </w:rPr>
        <w:t>（芬）科斯凯拉（LasseKosKela）著；申健译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有效的单元测试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（芬）科斯凯拉（LasseKosKela）著；申健译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本书出售、求购地址：https://www.jiaokey.com/book/detail/13648694.html</w:t>
      </w:r>
    </w:p>
    <w:p>
      <w:r>
        <w:t>更多相关图书推荐：https://www.jiaokey.com</w:t>
      </w:r>
    </w:p>
    <w:p>
      <w:r>
        <w:t>（芬）科斯凯拉（LasseKosKela）著；申健译 其他作品：https://www.jiaokey.com/tag/（芬）科斯凯拉（LasseKosKela）著；申健译.html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关键词搜索：https://www.jiaokey.com/tag/有效的单元测试.html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