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让民主归位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让民主归位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本书出售、求购地址：https://www.jiaokey.com/book/detail/13648692.html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关键词搜索：https://www.jiaokey.com/tag/让民主归位.html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