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书名：农村剩余劳动力转移培训实效研究</w:t>
      </w:r>
    </w:p>
    <w:p>
      <w:r>
        <w:t>作者：朱占峰著</w:t>
      </w:r>
    </w:p>
    <w:p>
      <w:r>
        <w:t>出版社：武汉：武汉大学出版社</w:t>
      </w:r>
    </w:p>
    <w:p>
      <w:r>
        <w:t>出版日期：2014.06</w:t>
      </w:r>
    </w:p>
    <w:p>
      <w:r>
        <w:t>总页数：189</w:t>
      </w:r>
    </w:p>
    <w:p>
      <w:r>
        <w:t>更多请访问教客网: www.jiaokey.com</w:t>
      </w:r>
    </w:p>
    <w:p>
      <w:r>
        <w:t>农村剩余劳动力转移培训实效研究 评论地址：https://www.jiaokey.com/book/detail/13648661.html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