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花瑶民族的历史、文化与社会</w:t>
      </w:r>
    </w:p>
    <w:p>
      <w:r>
        <w:rPr>
          <w:rFonts w:ascii="宋体" w:hAnsi="宋体" w:eastAsia="宋体"/>
          <w:sz w:val="24"/>
        </w:rPr>
        <w:t>米莉，黄勇军主编；李严昌，徐海东，李筠等著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花瑶民族的历史、文化与社会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米莉，黄勇军主编；李严昌，徐海东，李筠等著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本书出售、求购地址：https://www.jiaokey.com/book/detail/13648648.html</w:t>
      </w:r>
    </w:p>
    <w:p>
      <w:r>
        <w:t>更多相关图书推荐：https://www.jiaokey.com</w:t>
      </w:r>
    </w:p>
    <w:p>
      <w:r>
        <w:t>米莉，黄勇军主编；李严昌，徐海东，李筠等著 其他作品：https://www.jiaokey.com/tag/米莉，黄勇军主编；李严昌，徐海东，李筠等著.html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关键词搜索：https://www.jiaokey.com/tag/花瑶民族的历史、文化与社会.html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