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帝国的终结  中国古代政治制度批判  全新增订版</w:t>
      </w:r>
    </w:p>
    <w:p>
      <w:r>
        <w:rPr>
          <w:rFonts w:ascii="宋体" w:hAnsi="宋体" w:eastAsia="宋体"/>
          <w:sz w:val="24"/>
        </w:rPr>
        <w:t>易中天作者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帝国的终结  中国古代政治制度批判  全新增订版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本书出售、求购地址：https://www.jiaokey.com/book/detail/13648638.html</w:t>
      </w:r>
    </w:p>
    <w:p>
      <w:r>
        <w:t>更多相关图书推荐：https://www.jiaokey.com</w:t>
      </w:r>
    </w:p>
    <w:p>
      <w:r>
        <w:t>易中天作者 其他作品：https://www.jiaokey.com/tag/易中天作者.html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关键词搜索：https://www.jiaokey.com/tag/帝国的终结  中国古代政治制度批判  全新增订版.html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