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白板式销售  视觉时代的颠覆性演示</w:t>
      </w:r>
    </w:p>
    <w:p>
      <w:r>
        <w:rPr>
          <w:rFonts w:ascii="宋体" w:hAnsi="宋体" w:eastAsia="宋体"/>
          <w:sz w:val="24"/>
        </w:rPr>
        <w:t>（美）科里.萨默斯（CoreySommers），（美）大卫.詹金斯（DavidJenkins）著；钱峰译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白板式销售  视觉时代的颠覆性演示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（美）科里.萨默斯（CoreySommers），（美）大卫.詹金斯（DavidJenkins）著；钱峰译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本书出售、求购地址：https://www.jiaokey.com/book/detail/13648635.html</w:t>
      </w:r>
    </w:p>
    <w:p>
      <w:r>
        <w:t>更多相关图书推荐：https://www.jiaokey.com</w:t>
      </w:r>
    </w:p>
    <w:p>
      <w:r>
        <w:t>（美）科里.萨默斯（CoreySommers），（美）大卫.詹金斯（DavidJenkins）著；钱峰译 其他作品：https://www.jiaokey.com/tag/（美）科里.萨默斯（CoreySommers），（美）大卫.詹金斯（DavidJenkins）著；钱峰译.html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关键词搜索：https://www.jiaokey.com/tag/白板式销售  视觉时代的颠覆性演示.html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