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书名：新常态改变中国  首席经济学家谈大趋势</w:t>
      </w:r>
    </w:p>
    <w:p>
      <w:r>
        <w:t>作者：胡舒立主编；吴敬琏，周其仁，管清友，张维迎等著</w:t>
      </w:r>
    </w:p>
    <w:p>
      <w:r>
        <w:t>出版社：北京：民主与建设出版社</w:t>
      </w:r>
    </w:p>
    <w:p>
      <w:r>
        <w:t>出版日期：2014.12</w:t>
      </w:r>
    </w:p>
    <w:p>
      <w:r>
        <w:t>总页数：261</w:t>
      </w:r>
    </w:p>
    <w:p>
      <w:r>
        <w:t>更多请访问教客网: www.jiaokey.com</w:t>
      </w:r>
    </w:p>
    <w:p>
      <w:r>
        <w:t>新常态改变中国  首席经济学家谈大趋势 评论地址：https://www.jiaokey.com/book/detail/13648621.html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