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电力体制改革与节能减排</w:t>
      </w:r>
    </w:p>
    <w:p>
      <w:r>
        <w:rPr>
          <w:rFonts w:ascii="宋体" w:hAnsi="宋体" w:eastAsia="宋体"/>
          <w:sz w:val="24"/>
        </w:rPr>
        <w:t>唐要家著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电力体制改革与节能减排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唐要家著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本书出售、求购地址：https://www.jiaokey.com/book/detail/13648540.html</w:t>
      </w:r>
    </w:p>
    <w:p>
      <w:r>
        <w:t>更多相关图书推荐：https://www.jiaokey.com</w:t>
      </w:r>
    </w:p>
    <w:p>
      <w:r>
        <w:t>唐要家著 其他作品：https://www.jiaokey.com/tag/唐要家著.html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关键词搜索：https://www.jiaokey.com/tag/电力体制改革与节能减排.html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