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书名：2015全国二级建造师执业资格考试真题考点解析+押题试卷  市政公用工程管理与实务  第2版</w:t>
      </w:r>
    </w:p>
    <w:p>
      <w:r>
        <w:t>作者：二级建造师执业资格考试命题研究中心编著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总页数：310</w:t>
      </w:r>
    </w:p>
    <w:p>
      <w:r>
        <w:t>更多请访问教客网: www.jiaokey.com</w:t>
      </w:r>
    </w:p>
    <w:p>
      <w:r>
        <w:t>2015全国二级建造师执业资格考试真题考点解析+押题试卷  市政公用工程管理与实务  第2版 评论地址：https://www.jiaokey.com/book/detail/13648516.html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