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费城风云  美国宪法的诞生及其启示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费城风云  美国宪法的诞生及其启示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本书出售、求购地址：https://www.jiaokey.com/book/detail/13648507.html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关键词搜索：https://www.jiaokey.com/tag/费城风云  美国宪法的诞生及其启示.html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