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胜任力模型应用实务  企业人力资源体系构建技术、范例及工具</w:t>
      </w:r>
    </w:p>
    <w:p>
      <w:r>
        <w:rPr>
          <w:rFonts w:ascii="宋体" w:hAnsi="宋体" w:eastAsia="宋体"/>
          <w:sz w:val="24"/>
        </w:rPr>
        <w:t>张登印；李颖，张宁著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胜任力模型应用实务  企业人力资源体系构建技术、范例及工具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张登印；李颖，张宁著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本书出售、求购地址：https://www.jiaokey.com/book/detail/13648503.html</w:t>
      </w:r>
    </w:p>
    <w:p>
      <w:r>
        <w:t>更多相关图书推荐：https://www.jiaokey.com</w:t>
      </w:r>
    </w:p>
    <w:p>
      <w:r>
        <w:t>张登印；李颖，张宁著 其他作品：https://www.jiaokey.com/tag/张登印；李颖，张宁著.html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关键词搜索：https://www.jiaokey.com/tag/胜任力模型应用实务  企业人力资源体系构建技术、范例及工具.html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