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帝国的惆怅  中国传统社会的政治与人性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帝国的惆怅  中国传统社会的政治与人性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本书出售、求购地址：https://www.jiaokey.com/book/detail/13648497.html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关键词搜索：https://www.jiaokey.com/tag/帝国的惆怅  中国传统社会的政治与人性.html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