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该给员工多少工资  不确定时代的确定管理</w:t>
      </w:r>
    </w:p>
    <w:p>
      <w:r>
        <w:rPr>
          <w:rFonts w:ascii="宋体" w:hAnsi="宋体" w:eastAsia="宋体"/>
          <w:sz w:val="24"/>
        </w:rPr>
        <w:t>（美）布鲁尔，（美）桑福德编；崔月影，张月佳，贾丽译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该给员工多少工资  不确定时代的确定管理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（美）布鲁尔，（美）桑福德编；崔月影，张月佳，贾丽译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本书出售、求购地址：https://www.jiaokey.com/book/detail/13648425.html</w:t>
      </w:r>
    </w:p>
    <w:p>
      <w:r>
        <w:t>更多相关图书推荐：https://www.jiaokey.com</w:t>
      </w:r>
    </w:p>
    <w:p>
      <w:r>
        <w:t>（美）布鲁尔，（美）桑福德编；崔月影，张月佳，贾丽译 其他作品：https://www.jiaokey.com/tag/（美）布鲁尔，（美）桑福德编；崔月影，张月佳，贾丽译.html</w:t>
      </w:r>
    </w:p>
    <w:p>
      <w:r>
        <w:t>北京:中国青年出版社,2012.06 出版图书：https://www.jiaokey.com/tag/北京:中国青年出版社,2012.06.html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