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书名：《电力安全事故应急处置和调查处理条例》释义</w:t>
      </w:r>
    </w:p>
    <w:p>
      <w:r>
        <w:t>作者：史玉波，安建主编</w:t>
      </w:r>
    </w:p>
    <w:p>
      <w:r>
        <w:t>出版社：北京：中国电力出版社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《电力安全事故应急处置和调查处理条例》释义 评论地址：https://www.jiaokey.com/book/detail/13648421.html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