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不要为失败气馁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0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8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0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不要为失败气馁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本书出售、求购地址：https://www.jiaokey.com/book/detail/13648388.html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