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我国男子自由式摔跤运动员体能训练取得突破的关键点研究</w:t>
      </w:r>
    </w:p>
    <w:p>
      <w:r>
        <w:rPr>
          <w:rFonts w:ascii="宋体" w:hAnsi="宋体" w:eastAsia="宋体"/>
          <w:sz w:val="24"/>
        </w:rPr>
        <w:t>董德龙著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我国男子自由式摔跤运动员体能训练取得突破的关键点研究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本书出售、求购地址：https://www.jiaokey.com/book/detail/13648363.html</w:t>
      </w:r>
    </w:p>
    <w:p>
      <w:r>
        <w:t>更多相关图书推荐：https://www.jiaokey.com</w:t>
      </w:r>
    </w:p>
    <w:p>
      <w:r>
        <w:t>董德龙著 其他作品：https://www.jiaokey.com/tag/董德龙著.html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关键词搜索：https://www.jiaokey.com/tag/我国男子自由式摔跤运动员体能训练取得突破的关键点研究.html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