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征服人心的魔力  培养出众的能力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征服人心的魔力  培养出众的能力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本书出售、求购地址：https://www.jiaokey.com/book/detail/13648351.html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关键词搜索：https://www.jiaokey.com/tag/征服人心的魔力  培养出众的能力.html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