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书名：绚舞飞扬·生如夏花  第十三届新概念大赛获奖者佳作范本A卷</w:t>
      </w:r>
    </w:p>
    <w:p>
      <w:r>
        <w:t>作者：李明生主编</w:t>
      </w:r>
    </w:p>
    <w:p>
      <w:r>
        <w:t>出版社：北京:新世界出版社,2011.05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绚舞飞扬·生如夏花  第十三届新概念大赛获奖者佳作范本A卷 评论地址：https://www.jiaokey.com/book/detail/13648336.html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