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情感空间  诗集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情感空间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本书出售、求购地址：https://www.jiaokey.com/book/detail/13648320.html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关键词搜索：https://www.jiaokey.com/tag/情感空间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