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书名：新闻学原理  第2版</w:t>
      </w:r>
    </w:p>
    <w:p>
      <w:r>
        <w:t>作者：彭菊华著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新闻学原理  第2版 评论地址：https://www.jiaokey.com/book/detail/13648256.html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