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书名：信息分析与科学评价  学术影响力研究</w:t>
      </w:r>
    </w:p>
    <w:p>
      <w:r>
        <w:t>作者：赵心愚，余仕麟主编；吴俊副主编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总页数：571</w:t>
      </w:r>
    </w:p>
    <w:p>
      <w:r>
        <w:t>更多请访问教客网: www.jiaokey.com</w:t>
      </w:r>
    </w:p>
    <w:p>
      <w:r>
        <w:t>信息分析与科学评价  学术影响力研究 评论地址：https://www.jiaokey.com/book/detail/13648255.html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