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千姿百态话行走  同领域英语词汇博览  1级=WALK AMBLE STROLL VOCABULARY BUILDING THROUGH DOMAINS LEVEL 1</w:t>
      </w:r>
    </w:p>
    <w:p>
      <w:r>
        <w:rPr>
          <w:rFonts w:ascii="宋体" w:hAnsi="宋体" w:eastAsia="宋体"/>
          <w:sz w:val="24"/>
        </w:rPr>
        <w:t>（美）特朗普（KATHRYN TRUMP）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千姿百态话行走  同领域英语词汇博览  1级=WALK AMBLE STROLL VOCABULARY BUILDING THROUGH DOMAINS LEVEL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（美）特朗普（KATHRYN TRUMP）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本书出售、求购地址：https://www.jiaokey.com/book/detail/13648251.html</w:t>
      </w:r>
    </w:p>
    <w:p>
      <w:r>
        <w:t>更多相关图书推荐：https://www.jiaokey.com</w:t>
      </w:r>
    </w:p>
    <w:p>
      <w:r>
        <w:t>（美）特朗普（KATHRYN TRUMP） 其他作品：https://www.jiaokey.com/tag/（美）特朗普（KATHRYN TRUMP）.html</w:t>
      </w:r>
    </w:p>
    <w:p>
      <w:r>
        <w:t>关键词搜索：https://www.jiaokey.com/tag/千姿百态话行走  同领域英语词汇博览  1级=WALK AMBLE STROLL VOCABULARY BUILDING THROUGH DOMAINS LEVEL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