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书名：甬上悟梦  红楼文化重镇纪事</w:t>
      </w:r>
    </w:p>
    <w:p>
      <w:r>
        <w:t>作者：季学源著</w:t>
      </w:r>
    </w:p>
    <w:p>
      <w:r>
        <w:t>出版社：宁波：宁波出版社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甬上悟梦  红楼文化重镇纪事 评论地址：https://www.jiaokey.com/book/detail/13648228.html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