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书名：从皋陶到刘安  汉文化成型期的皖西</w:t>
      </w:r>
    </w:p>
    <w:p>
      <w:r>
        <w:t>作者：姚治中著</w:t>
      </w:r>
    </w:p>
    <w:p>
      <w:r>
        <w:t>出版社：合肥:黄山书社,2013.08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从皋陶到刘安  汉文化成型期的皖西 评论地址：https://www.jiaokey.com/book/detail/13648213.html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