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书名：我爱杭州武林门  1138-2011</w:t>
      </w:r>
    </w:p>
    <w:p>
      <w:r>
        <w:t>作者：程旭华，许群，仲向平著</w:t>
      </w:r>
    </w:p>
    <w:p>
      <w:r>
        <w:t>出版社：杭州：西泠印社出版社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我爱杭州武林门  1138-2011 评论地址：https://www.jiaokey.com/book/detail/13648196.html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