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科技人员的道德想象力研究  技术责任伦理的实践路径探析</w:t>
      </w:r>
    </w:p>
    <w:p>
      <w:r>
        <w:rPr>
          <w:rFonts w:ascii="宋体" w:hAnsi="宋体" w:eastAsia="宋体"/>
          <w:sz w:val="24"/>
        </w:rPr>
        <w:t>杨慧民著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科技人员的道德想象力研究  技术责任伦理的实践路径探析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本书出售、求购地址：https://www.jiaokey.com/book/detail/13648173.html</w:t>
      </w:r>
    </w:p>
    <w:p>
      <w:r>
        <w:t>更多相关图书推荐：https://www.jiaokey.com</w:t>
      </w:r>
    </w:p>
    <w:p>
      <w:r>
        <w:t>杨慧民著 其他作品：https://www.jiaokey.com/tag/杨慧民著.html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关键词搜索：https://www.jiaokey.com/tag/科技人员的道德想象力研究  技术责任伦理的实践路径探析.html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